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9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Интелл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Интелл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Интелл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Style w:val="cat-UserDefinedgrp-2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заключенному между ООО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Т-</w:t>
      </w:r>
      <w:r>
        <w:rPr>
          <w:rFonts w:ascii="Times New Roman" w:eastAsia="Times New Roman" w:hAnsi="Times New Roman" w:cs="Times New Roman"/>
          <w:sz w:val="26"/>
          <w:szCs w:val="26"/>
        </w:rPr>
        <w:t>Финанс</w:t>
      </w:r>
      <w:r>
        <w:rPr>
          <w:rFonts w:ascii="Times New Roman" w:eastAsia="Times New Roman" w:hAnsi="Times New Roman" w:cs="Times New Roman"/>
          <w:sz w:val="26"/>
          <w:szCs w:val="26"/>
        </w:rPr>
        <w:t>» и 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7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 судебные расходы по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 госпошлины в размере </w:t>
      </w:r>
      <w:r>
        <w:rPr>
          <w:rStyle w:val="cat-UserDefinedgrp-28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почтовые расходы в размере </w:t>
      </w:r>
      <w:r>
        <w:rPr>
          <w:rStyle w:val="cat-UserDefinedgrp-2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всего взыскать </w:t>
      </w:r>
      <w:r>
        <w:rPr>
          <w:rStyle w:val="cat-UserDefinedgrp-30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1rplc-3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№12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32rplc-39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0">
    <w:name w:val="cat-UserDefined grp-19 rplc-0"/>
    <w:basedOn w:val="DefaultParagraphFont"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UserDefinedgrp-32rplc-39">
    <w:name w:val="cat-UserDefined grp-32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